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E1AC" w14:textId="77777777" w:rsidR="00766F22" w:rsidRPr="00766F22" w:rsidRDefault="00766F22" w:rsidP="00766F22">
      <w:pPr>
        <w:rPr>
          <w:rFonts w:ascii="Arial" w:hAnsi="Arial" w:cs="Arial"/>
          <w:szCs w:val="24"/>
        </w:rPr>
      </w:pPr>
    </w:p>
    <w:p w14:paraId="0B4AC01C" w14:textId="7227429C" w:rsidR="00766F22" w:rsidRPr="00766F22" w:rsidRDefault="00766F22" w:rsidP="00766F22">
      <w:pPr>
        <w:jc w:val="center"/>
        <w:rPr>
          <w:rFonts w:ascii="Arial" w:hAnsi="Arial" w:cs="Arial"/>
          <w:b/>
          <w:bCs/>
          <w:szCs w:val="24"/>
        </w:rPr>
      </w:pPr>
      <w:r w:rsidRPr="00766F22">
        <w:rPr>
          <w:rFonts w:ascii="Arial" w:hAnsi="Arial" w:cs="Arial"/>
          <w:b/>
          <w:bCs/>
          <w:szCs w:val="24"/>
        </w:rPr>
        <w:t>BIOGRAFIA</w:t>
      </w:r>
    </w:p>
    <w:p w14:paraId="4121D2AF" w14:textId="77777777" w:rsidR="00766F22" w:rsidRPr="00766F22" w:rsidRDefault="00766F22" w:rsidP="00766F22">
      <w:pPr>
        <w:rPr>
          <w:rFonts w:ascii="Arial" w:hAnsi="Arial" w:cs="Arial"/>
          <w:szCs w:val="24"/>
        </w:rPr>
      </w:pPr>
    </w:p>
    <w:p w14:paraId="7716BC1C" w14:textId="4DB8AF17" w:rsidR="00766F22" w:rsidRPr="00766F22" w:rsidRDefault="00766F22" w:rsidP="00766F22">
      <w:pPr>
        <w:rPr>
          <w:rFonts w:ascii="Arial" w:hAnsi="Arial" w:cs="Arial"/>
          <w:szCs w:val="24"/>
        </w:rPr>
      </w:pPr>
      <w:r w:rsidRPr="00766F22">
        <w:rPr>
          <w:rFonts w:ascii="Arial" w:hAnsi="Arial" w:cs="Arial"/>
          <w:szCs w:val="24"/>
        </w:rPr>
        <w:t>Gervásio Agripino Maia</w:t>
      </w:r>
    </w:p>
    <w:p w14:paraId="0989105A" w14:textId="77777777" w:rsidR="00766F22" w:rsidRPr="00766F22" w:rsidRDefault="00766F22" w:rsidP="00766F22">
      <w:pPr>
        <w:rPr>
          <w:rFonts w:ascii="Arial" w:hAnsi="Arial" w:cs="Arial"/>
          <w:szCs w:val="24"/>
        </w:rPr>
      </w:pPr>
      <w:proofErr w:type="spellStart"/>
      <w:r w:rsidRPr="00766F22">
        <w:rPr>
          <w:rFonts w:ascii="Arial" w:hAnsi="Arial" w:cs="Arial"/>
          <w:szCs w:val="24"/>
        </w:rPr>
        <w:t>Nascido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em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abril</w:t>
      </w:r>
      <w:proofErr w:type="spellEnd"/>
      <w:r w:rsidRPr="00766F22">
        <w:rPr>
          <w:rFonts w:ascii="Arial" w:hAnsi="Arial" w:cs="Arial"/>
          <w:szCs w:val="24"/>
        </w:rPr>
        <w:t xml:space="preserve"> de 1975 é </w:t>
      </w:r>
      <w:proofErr w:type="spellStart"/>
      <w:r w:rsidRPr="00766F22">
        <w:rPr>
          <w:rFonts w:ascii="Arial" w:hAnsi="Arial" w:cs="Arial"/>
          <w:szCs w:val="24"/>
        </w:rPr>
        <w:t>advogado</w:t>
      </w:r>
      <w:proofErr w:type="spellEnd"/>
      <w:r w:rsidRPr="00766F22">
        <w:rPr>
          <w:rFonts w:ascii="Arial" w:hAnsi="Arial" w:cs="Arial"/>
          <w:szCs w:val="24"/>
        </w:rPr>
        <w:t xml:space="preserve"> e </w:t>
      </w:r>
      <w:proofErr w:type="spellStart"/>
      <w:r w:rsidRPr="00766F22">
        <w:rPr>
          <w:rFonts w:ascii="Arial" w:hAnsi="Arial" w:cs="Arial"/>
          <w:szCs w:val="24"/>
        </w:rPr>
        <w:t>casado</w:t>
      </w:r>
      <w:proofErr w:type="spellEnd"/>
      <w:r w:rsidRPr="00766F22">
        <w:rPr>
          <w:rFonts w:ascii="Arial" w:hAnsi="Arial" w:cs="Arial"/>
          <w:szCs w:val="24"/>
        </w:rPr>
        <w:t xml:space="preserve"> com </w:t>
      </w:r>
      <w:proofErr w:type="gramStart"/>
      <w:r w:rsidRPr="00766F22">
        <w:rPr>
          <w:rFonts w:ascii="Arial" w:hAnsi="Arial" w:cs="Arial"/>
          <w:szCs w:val="24"/>
        </w:rPr>
        <w:t>a</w:t>
      </w:r>
      <w:proofErr w:type="gram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advogada</w:t>
      </w:r>
      <w:proofErr w:type="spellEnd"/>
      <w:r w:rsidRPr="00766F22">
        <w:rPr>
          <w:rFonts w:ascii="Arial" w:hAnsi="Arial" w:cs="Arial"/>
          <w:szCs w:val="24"/>
        </w:rPr>
        <w:t xml:space="preserve"> Manuela Maia.</w:t>
      </w:r>
    </w:p>
    <w:p w14:paraId="75637B4C" w14:textId="77777777" w:rsidR="00766F22" w:rsidRPr="00766F22" w:rsidRDefault="00766F22" w:rsidP="00766F22">
      <w:pPr>
        <w:rPr>
          <w:rFonts w:ascii="Arial" w:hAnsi="Arial" w:cs="Arial"/>
          <w:szCs w:val="24"/>
        </w:rPr>
      </w:pPr>
      <w:r w:rsidRPr="00766F22">
        <w:rPr>
          <w:rFonts w:ascii="Arial" w:hAnsi="Arial" w:cs="Arial"/>
          <w:szCs w:val="24"/>
        </w:rPr>
        <w:t>Filho do ex-</w:t>
      </w:r>
      <w:proofErr w:type="spellStart"/>
      <w:r w:rsidRPr="00766F22">
        <w:rPr>
          <w:rFonts w:ascii="Arial" w:hAnsi="Arial" w:cs="Arial"/>
          <w:szCs w:val="24"/>
        </w:rPr>
        <w:t>deputado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estadual</w:t>
      </w:r>
      <w:proofErr w:type="spellEnd"/>
      <w:r w:rsidRPr="00766F22">
        <w:rPr>
          <w:rFonts w:ascii="Arial" w:hAnsi="Arial" w:cs="Arial"/>
          <w:szCs w:val="24"/>
        </w:rPr>
        <w:t xml:space="preserve"> Gervásio </w:t>
      </w:r>
      <w:proofErr w:type="spellStart"/>
      <w:r w:rsidRPr="00766F22">
        <w:rPr>
          <w:rFonts w:ascii="Arial" w:hAnsi="Arial" w:cs="Arial"/>
          <w:szCs w:val="24"/>
        </w:rPr>
        <w:t>Bonavides</w:t>
      </w:r>
      <w:proofErr w:type="spellEnd"/>
      <w:r w:rsidRPr="00766F22">
        <w:rPr>
          <w:rFonts w:ascii="Arial" w:hAnsi="Arial" w:cs="Arial"/>
          <w:szCs w:val="24"/>
        </w:rPr>
        <w:t xml:space="preserve"> Mariz Maia e </w:t>
      </w:r>
      <w:proofErr w:type="spellStart"/>
      <w:r w:rsidRPr="00766F22">
        <w:rPr>
          <w:rFonts w:ascii="Arial" w:hAnsi="Arial" w:cs="Arial"/>
          <w:szCs w:val="24"/>
        </w:rPr>
        <w:t>neto</w:t>
      </w:r>
      <w:proofErr w:type="spellEnd"/>
      <w:r w:rsidRPr="00766F22">
        <w:rPr>
          <w:rFonts w:ascii="Arial" w:hAnsi="Arial" w:cs="Arial"/>
          <w:szCs w:val="24"/>
        </w:rPr>
        <w:t xml:space="preserve"> do ex-</w:t>
      </w:r>
      <w:proofErr w:type="spellStart"/>
      <w:r w:rsidRPr="00766F22">
        <w:rPr>
          <w:rFonts w:ascii="Arial" w:hAnsi="Arial" w:cs="Arial"/>
          <w:szCs w:val="24"/>
        </w:rPr>
        <w:t>governador</w:t>
      </w:r>
      <w:proofErr w:type="spellEnd"/>
      <w:r w:rsidRPr="00766F22">
        <w:rPr>
          <w:rFonts w:ascii="Arial" w:hAnsi="Arial" w:cs="Arial"/>
          <w:szCs w:val="24"/>
        </w:rPr>
        <w:t xml:space="preserve"> da Paraíba, João Agripino Filho, Gervásio Maia </w:t>
      </w:r>
      <w:proofErr w:type="spellStart"/>
      <w:r w:rsidRPr="00766F22">
        <w:rPr>
          <w:rFonts w:ascii="Arial" w:hAnsi="Arial" w:cs="Arial"/>
          <w:szCs w:val="24"/>
        </w:rPr>
        <w:t>teve</w:t>
      </w:r>
      <w:proofErr w:type="spellEnd"/>
      <w:r w:rsidRPr="00766F22">
        <w:rPr>
          <w:rFonts w:ascii="Arial" w:hAnsi="Arial" w:cs="Arial"/>
          <w:szCs w:val="24"/>
        </w:rPr>
        <w:t xml:space="preserve"> a </w:t>
      </w:r>
      <w:proofErr w:type="spellStart"/>
      <w:r w:rsidRPr="00766F22">
        <w:rPr>
          <w:rFonts w:ascii="Arial" w:hAnsi="Arial" w:cs="Arial"/>
          <w:szCs w:val="24"/>
        </w:rPr>
        <w:t>primeira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experiência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política</w:t>
      </w:r>
      <w:proofErr w:type="spellEnd"/>
      <w:r w:rsidRPr="00766F22">
        <w:rPr>
          <w:rFonts w:ascii="Arial" w:hAnsi="Arial" w:cs="Arial"/>
          <w:szCs w:val="24"/>
        </w:rPr>
        <w:t xml:space="preserve"> no </w:t>
      </w:r>
      <w:proofErr w:type="spellStart"/>
      <w:r w:rsidRPr="00766F22">
        <w:rPr>
          <w:rFonts w:ascii="Arial" w:hAnsi="Arial" w:cs="Arial"/>
          <w:szCs w:val="24"/>
        </w:rPr>
        <w:t>ano</w:t>
      </w:r>
      <w:proofErr w:type="spellEnd"/>
      <w:r w:rsidRPr="00766F22">
        <w:rPr>
          <w:rFonts w:ascii="Arial" w:hAnsi="Arial" w:cs="Arial"/>
          <w:szCs w:val="24"/>
        </w:rPr>
        <w:t xml:space="preserve"> de 2002, </w:t>
      </w:r>
      <w:proofErr w:type="spellStart"/>
      <w:r w:rsidRPr="00766F22">
        <w:rPr>
          <w:rFonts w:ascii="Arial" w:hAnsi="Arial" w:cs="Arial"/>
          <w:szCs w:val="24"/>
        </w:rPr>
        <w:t>quando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foi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eleito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deputado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estadual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pelo</w:t>
      </w:r>
      <w:proofErr w:type="spellEnd"/>
      <w:r w:rsidRPr="00766F22">
        <w:rPr>
          <w:rFonts w:ascii="Arial" w:hAnsi="Arial" w:cs="Arial"/>
          <w:szCs w:val="24"/>
        </w:rPr>
        <w:t xml:space="preserve"> PMDB.</w:t>
      </w:r>
    </w:p>
    <w:p w14:paraId="740362F7" w14:textId="77777777" w:rsidR="00766F22" w:rsidRPr="00766F22" w:rsidRDefault="00766F22" w:rsidP="00766F22">
      <w:pPr>
        <w:rPr>
          <w:rFonts w:ascii="Arial" w:hAnsi="Arial" w:cs="Arial"/>
          <w:szCs w:val="24"/>
        </w:rPr>
      </w:pPr>
      <w:proofErr w:type="spellStart"/>
      <w:r w:rsidRPr="00766F22">
        <w:rPr>
          <w:rFonts w:ascii="Arial" w:hAnsi="Arial" w:cs="Arial"/>
          <w:szCs w:val="24"/>
        </w:rPr>
        <w:t>Foi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deputado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estadual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por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quatro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mandatos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consecutivos</w:t>
      </w:r>
      <w:proofErr w:type="spellEnd"/>
      <w:r w:rsidRPr="00766F22">
        <w:rPr>
          <w:rFonts w:ascii="Arial" w:hAnsi="Arial" w:cs="Arial"/>
          <w:szCs w:val="24"/>
        </w:rPr>
        <w:t xml:space="preserve">. Em 2018, </w:t>
      </w:r>
      <w:proofErr w:type="spellStart"/>
      <w:r w:rsidRPr="00766F22">
        <w:rPr>
          <w:rFonts w:ascii="Arial" w:hAnsi="Arial" w:cs="Arial"/>
          <w:szCs w:val="24"/>
        </w:rPr>
        <w:t>foi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eleito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deputado</w:t>
      </w:r>
      <w:proofErr w:type="spellEnd"/>
      <w:r w:rsidRPr="00766F22">
        <w:rPr>
          <w:rFonts w:ascii="Arial" w:hAnsi="Arial" w:cs="Arial"/>
          <w:szCs w:val="24"/>
        </w:rPr>
        <w:t xml:space="preserve"> federal pela Paraíba com 146.860 </w:t>
      </w:r>
      <w:proofErr w:type="spellStart"/>
      <w:r w:rsidRPr="00766F22">
        <w:rPr>
          <w:rFonts w:ascii="Arial" w:hAnsi="Arial" w:cs="Arial"/>
          <w:szCs w:val="24"/>
        </w:rPr>
        <w:t>votos</w:t>
      </w:r>
      <w:proofErr w:type="spellEnd"/>
      <w:r w:rsidRPr="00766F22">
        <w:rPr>
          <w:rFonts w:ascii="Arial" w:hAnsi="Arial" w:cs="Arial"/>
          <w:szCs w:val="24"/>
        </w:rPr>
        <w:t xml:space="preserve">, </w:t>
      </w:r>
      <w:proofErr w:type="spellStart"/>
      <w:r w:rsidRPr="00766F22">
        <w:rPr>
          <w:rFonts w:ascii="Arial" w:hAnsi="Arial" w:cs="Arial"/>
          <w:szCs w:val="24"/>
        </w:rPr>
        <w:t>sendo</w:t>
      </w:r>
      <w:proofErr w:type="spellEnd"/>
      <w:r w:rsidRPr="00766F22">
        <w:rPr>
          <w:rFonts w:ascii="Arial" w:hAnsi="Arial" w:cs="Arial"/>
          <w:szCs w:val="24"/>
        </w:rPr>
        <w:t xml:space="preserve">, dessa forma, o </w:t>
      </w:r>
      <w:proofErr w:type="spellStart"/>
      <w:r w:rsidRPr="00766F22">
        <w:rPr>
          <w:rFonts w:ascii="Arial" w:hAnsi="Arial" w:cs="Arial"/>
          <w:szCs w:val="24"/>
        </w:rPr>
        <w:t>candidato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mais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votado</w:t>
      </w:r>
      <w:proofErr w:type="spellEnd"/>
      <w:r w:rsidRPr="00766F22">
        <w:rPr>
          <w:rFonts w:ascii="Arial" w:hAnsi="Arial" w:cs="Arial"/>
          <w:szCs w:val="24"/>
        </w:rPr>
        <w:t xml:space="preserve"> do </w:t>
      </w:r>
      <w:proofErr w:type="spellStart"/>
      <w:r w:rsidRPr="00766F22">
        <w:rPr>
          <w:rFonts w:ascii="Arial" w:hAnsi="Arial" w:cs="Arial"/>
          <w:szCs w:val="24"/>
        </w:rPr>
        <w:t>estado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ao</w:t>
      </w:r>
      <w:proofErr w:type="spellEnd"/>
      <w:r w:rsidRPr="00766F22">
        <w:rPr>
          <w:rFonts w:ascii="Arial" w:hAnsi="Arial" w:cs="Arial"/>
          <w:szCs w:val="24"/>
        </w:rPr>
        <w:t xml:space="preserve"> cargo.</w:t>
      </w:r>
    </w:p>
    <w:p w14:paraId="199C7082" w14:textId="77777777" w:rsidR="00766F22" w:rsidRPr="00766F22" w:rsidRDefault="00766F22" w:rsidP="00766F22">
      <w:pPr>
        <w:rPr>
          <w:rFonts w:ascii="Arial" w:hAnsi="Arial" w:cs="Arial"/>
          <w:szCs w:val="24"/>
        </w:rPr>
      </w:pPr>
      <w:r w:rsidRPr="00766F22">
        <w:rPr>
          <w:rFonts w:ascii="Arial" w:hAnsi="Arial" w:cs="Arial"/>
          <w:szCs w:val="24"/>
        </w:rPr>
        <w:t xml:space="preserve">Nas </w:t>
      </w:r>
      <w:proofErr w:type="spellStart"/>
      <w:r w:rsidRPr="00766F22">
        <w:rPr>
          <w:rFonts w:ascii="Arial" w:hAnsi="Arial" w:cs="Arial"/>
          <w:szCs w:val="24"/>
        </w:rPr>
        <w:t>Eleições</w:t>
      </w:r>
      <w:proofErr w:type="spellEnd"/>
      <w:r w:rsidRPr="00766F22">
        <w:rPr>
          <w:rFonts w:ascii="Arial" w:hAnsi="Arial" w:cs="Arial"/>
          <w:szCs w:val="24"/>
        </w:rPr>
        <w:t xml:space="preserve"> de 2022, </w:t>
      </w:r>
      <w:proofErr w:type="spellStart"/>
      <w:r w:rsidRPr="00766F22">
        <w:rPr>
          <w:rFonts w:ascii="Arial" w:hAnsi="Arial" w:cs="Arial"/>
          <w:szCs w:val="24"/>
        </w:rPr>
        <w:t>foi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reeleito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deputado</w:t>
      </w:r>
      <w:proofErr w:type="spellEnd"/>
      <w:r w:rsidRPr="00766F22">
        <w:rPr>
          <w:rFonts w:ascii="Arial" w:hAnsi="Arial" w:cs="Arial"/>
          <w:szCs w:val="24"/>
        </w:rPr>
        <w:t xml:space="preserve"> federal. Gervásio é o </w:t>
      </w:r>
      <w:proofErr w:type="spellStart"/>
      <w:r w:rsidRPr="00766F22">
        <w:rPr>
          <w:rFonts w:ascii="Arial" w:hAnsi="Arial" w:cs="Arial"/>
          <w:szCs w:val="24"/>
        </w:rPr>
        <w:t>atual</w:t>
      </w:r>
      <w:proofErr w:type="spellEnd"/>
      <w:r w:rsidRPr="00766F22">
        <w:rPr>
          <w:rFonts w:ascii="Arial" w:hAnsi="Arial" w:cs="Arial"/>
          <w:szCs w:val="24"/>
        </w:rPr>
        <w:t xml:space="preserve"> </w:t>
      </w:r>
      <w:proofErr w:type="spellStart"/>
      <w:r w:rsidRPr="00766F22">
        <w:rPr>
          <w:rFonts w:ascii="Arial" w:hAnsi="Arial" w:cs="Arial"/>
          <w:szCs w:val="24"/>
        </w:rPr>
        <w:t>líder</w:t>
      </w:r>
      <w:proofErr w:type="spellEnd"/>
      <w:r w:rsidRPr="00766F22">
        <w:rPr>
          <w:rFonts w:ascii="Arial" w:hAnsi="Arial" w:cs="Arial"/>
          <w:szCs w:val="24"/>
        </w:rPr>
        <w:t xml:space="preserve"> do PSB </w:t>
      </w:r>
      <w:proofErr w:type="spellStart"/>
      <w:r w:rsidRPr="00766F22">
        <w:rPr>
          <w:rFonts w:ascii="Arial" w:hAnsi="Arial" w:cs="Arial"/>
          <w:szCs w:val="24"/>
        </w:rPr>
        <w:t>na</w:t>
      </w:r>
      <w:proofErr w:type="spellEnd"/>
      <w:r w:rsidRPr="00766F22">
        <w:rPr>
          <w:rFonts w:ascii="Arial" w:hAnsi="Arial" w:cs="Arial"/>
          <w:szCs w:val="24"/>
        </w:rPr>
        <w:t xml:space="preserve"> Câmara dos </w:t>
      </w:r>
      <w:proofErr w:type="spellStart"/>
      <w:r w:rsidRPr="00766F22">
        <w:rPr>
          <w:rFonts w:ascii="Arial" w:hAnsi="Arial" w:cs="Arial"/>
          <w:szCs w:val="24"/>
        </w:rPr>
        <w:t>Deputados</w:t>
      </w:r>
      <w:proofErr w:type="spellEnd"/>
      <w:r w:rsidRPr="00766F22">
        <w:rPr>
          <w:rFonts w:ascii="Arial" w:hAnsi="Arial" w:cs="Arial"/>
          <w:szCs w:val="24"/>
        </w:rPr>
        <w:t xml:space="preserve"> e </w:t>
      </w:r>
      <w:proofErr w:type="spellStart"/>
      <w:r w:rsidRPr="00766F22">
        <w:rPr>
          <w:rFonts w:ascii="Arial" w:hAnsi="Arial" w:cs="Arial"/>
          <w:szCs w:val="24"/>
        </w:rPr>
        <w:t>presidente</w:t>
      </w:r>
      <w:proofErr w:type="spellEnd"/>
      <w:r w:rsidRPr="00766F22">
        <w:rPr>
          <w:rFonts w:ascii="Arial" w:hAnsi="Arial" w:cs="Arial"/>
          <w:szCs w:val="24"/>
        </w:rPr>
        <w:t xml:space="preserve"> do PSB Paraíba.</w:t>
      </w:r>
    </w:p>
    <w:p w14:paraId="23756BC5" w14:textId="66FF9342" w:rsidR="003311FA" w:rsidRPr="00766F22" w:rsidRDefault="00766F22" w:rsidP="00766F22">
      <w:pPr>
        <w:rPr>
          <w:rFonts w:ascii="Arial" w:hAnsi="Arial" w:cs="Arial"/>
          <w:szCs w:val="24"/>
        </w:rPr>
      </w:pPr>
      <w:r w:rsidRPr="00766F22">
        <w:rPr>
          <w:rFonts w:ascii="Arial" w:hAnsi="Arial" w:cs="Arial"/>
          <w:szCs w:val="24"/>
        </w:rPr>
        <w:t xml:space="preserve">Na Câmara dos </w:t>
      </w:r>
      <w:proofErr w:type="spellStart"/>
      <w:r w:rsidRPr="00766F22">
        <w:rPr>
          <w:rFonts w:ascii="Arial" w:hAnsi="Arial" w:cs="Arial"/>
          <w:szCs w:val="24"/>
        </w:rPr>
        <w:t>Deputados</w:t>
      </w:r>
      <w:proofErr w:type="spellEnd"/>
      <w:r w:rsidRPr="00766F22">
        <w:rPr>
          <w:rFonts w:ascii="Arial" w:hAnsi="Arial" w:cs="Arial"/>
          <w:szCs w:val="24"/>
        </w:rPr>
        <w:t xml:space="preserve">, o </w:t>
      </w:r>
      <w:proofErr w:type="spellStart"/>
      <w:r w:rsidRPr="00766F22">
        <w:rPr>
          <w:rFonts w:ascii="Arial" w:hAnsi="Arial" w:cs="Arial"/>
          <w:szCs w:val="24"/>
        </w:rPr>
        <w:t>parlamentar</w:t>
      </w:r>
      <w:proofErr w:type="spellEnd"/>
      <w:r w:rsidRPr="00766F22">
        <w:rPr>
          <w:rFonts w:ascii="Arial" w:hAnsi="Arial" w:cs="Arial"/>
          <w:szCs w:val="24"/>
        </w:rPr>
        <w:t xml:space="preserve"> integra a </w:t>
      </w:r>
      <w:proofErr w:type="spellStart"/>
      <w:r w:rsidRPr="00766F22">
        <w:rPr>
          <w:rFonts w:ascii="Arial" w:hAnsi="Arial" w:cs="Arial"/>
          <w:szCs w:val="24"/>
        </w:rPr>
        <w:t>Comissão</w:t>
      </w:r>
      <w:proofErr w:type="spellEnd"/>
      <w:r w:rsidRPr="00766F22">
        <w:rPr>
          <w:rFonts w:ascii="Arial" w:hAnsi="Arial" w:cs="Arial"/>
          <w:szCs w:val="24"/>
        </w:rPr>
        <w:t xml:space="preserve"> de </w:t>
      </w:r>
      <w:proofErr w:type="spellStart"/>
      <w:r w:rsidRPr="00766F22">
        <w:rPr>
          <w:rFonts w:ascii="Arial" w:hAnsi="Arial" w:cs="Arial"/>
          <w:szCs w:val="24"/>
        </w:rPr>
        <w:t>Comunicação</w:t>
      </w:r>
      <w:proofErr w:type="spellEnd"/>
      <w:r w:rsidRPr="00766F22">
        <w:rPr>
          <w:rFonts w:ascii="Arial" w:hAnsi="Arial" w:cs="Arial"/>
          <w:szCs w:val="24"/>
        </w:rPr>
        <w:t xml:space="preserve"> e </w:t>
      </w:r>
      <w:proofErr w:type="spellStart"/>
      <w:r w:rsidRPr="00766F22">
        <w:rPr>
          <w:rFonts w:ascii="Arial" w:hAnsi="Arial" w:cs="Arial"/>
          <w:szCs w:val="24"/>
        </w:rPr>
        <w:t>Orçamento</w:t>
      </w:r>
      <w:proofErr w:type="spellEnd"/>
      <w:r w:rsidRPr="00766F22">
        <w:rPr>
          <w:rFonts w:ascii="Arial" w:hAnsi="Arial" w:cs="Arial"/>
          <w:szCs w:val="24"/>
        </w:rPr>
        <w:t xml:space="preserve">. Gervásio Maia </w:t>
      </w:r>
      <w:proofErr w:type="spellStart"/>
      <w:r w:rsidRPr="00766F22">
        <w:rPr>
          <w:rFonts w:ascii="Arial" w:hAnsi="Arial" w:cs="Arial"/>
          <w:szCs w:val="24"/>
        </w:rPr>
        <w:t>também</w:t>
      </w:r>
      <w:proofErr w:type="spellEnd"/>
      <w:r w:rsidRPr="00766F22">
        <w:rPr>
          <w:rFonts w:ascii="Arial" w:hAnsi="Arial" w:cs="Arial"/>
          <w:szCs w:val="24"/>
        </w:rPr>
        <w:t xml:space="preserve"> é vice-</w:t>
      </w:r>
      <w:proofErr w:type="spellStart"/>
      <w:r w:rsidRPr="00766F22">
        <w:rPr>
          <w:rFonts w:ascii="Arial" w:hAnsi="Arial" w:cs="Arial"/>
          <w:szCs w:val="24"/>
        </w:rPr>
        <w:t>líder</w:t>
      </w:r>
      <w:proofErr w:type="spellEnd"/>
      <w:r w:rsidRPr="00766F22">
        <w:rPr>
          <w:rFonts w:ascii="Arial" w:hAnsi="Arial" w:cs="Arial"/>
          <w:szCs w:val="24"/>
        </w:rPr>
        <w:t xml:space="preserve"> da </w:t>
      </w:r>
      <w:proofErr w:type="spellStart"/>
      <w:r w:rsidRPr="00766F22">
        <w:rPr>
          <w:rFonts w:ascii="Arial" w:hAnsi="Arial" w:cs="Arial"/>
          <w:szCs w:val="24"/>
        </w:rPr>
        <w:t>Maioria</w:t>
      </w:r>
      <w:proofErr w:type="spellEnd"/>
      <w:r w:rsidRPr="00766F22">
        <w:rPr>
          <w:rFonts w:ascii="Arial" w:hAnsi="Arial" w:cs="Arial"/>
          <w:szCs w:val="24"/>
        </w:rPr>
        <w:t xml:space="preserve"> e vice-</w:t>
      </w:r>
      <w:proofErr w:type="spellStart"/>
      <w:r w:rsidRPr="00766F22">
        <w:rPr>
          <w:rFonts w:ascii="Arial" w:hAnsi="Arial" w:cs="Arial"/>
          <w:szCs w:val="24"/>
        </w:rPr>
        <w:t>líder</w:t>
      </w:r>
      <w:proofErr w:type="spellEnd"/>
      <w:r w:rsidRPr="00766F22">
        <w:rPr>
          <w:rFonts w:ascii="Arial" w:hAnsi="Arial" w:cs="Arial"/>
          <w:szCs w:val="24"/>
        </w:rPr>
        <w:t xml:space="preserve"> do Governo </w:t>
      </w:r>
      <w:proofErr w:type="spellStart"/>
      <w:r w:rsidRPr="00766F22">
        <w:rPr>
          <w:rFonts w:ascii="Arial" w:hAnsi="Arial" w:cs="Arial"/>
          <w:szCs w:val="24"/>
        </w:rPr>
        <w:t>na</w:t>
      </w:r>
      <w:proofErr w:type="spellEnd"/>
      <w:r w:rsidRPr="00766F22">
        <w:rPr>
          <w:rFonts w:ascii="Arial" w:hAnsi="Arial" w:cs="Arial"/>
          <w:szCs w:val="24"/>
        </w:rPr>
        <w:t> Câmara.</w:t>
      </w:r>
    </w:p>
    <w:sectPr w:rsidR="003311FA" w:rsidRPr="00766F22" w:rsidSect="000B0456">
      <w:headerReference w:type="default" r:id="rId8"/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2DA83" w14:textId="77777777" w:rsidR="00874058" w:rsidRDefault="00874058" w:rsidP="00AE6B91">
      <w:pPr>
        <w:spacing w:after="0" w:line="240" w:lineRule="auto"/>
      </w:pPr>
      <w:r>
        <w:separator/>
      </w:r>
    </w:p>
  </w:endnote>
  <w:endnote w:type="continuationSeparator" w:id="0">
    <w:p w14:paraId="78B65771" w14:textId="77777777" w:rsidR="00874058" w:rsidRDefault="00874058" w:rsidP="00AE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E044" w14:textId="77777777" w:rsidR="00874058" w:rsidRDefault="00874058" w:rsidP="00AE6B91">
      <w:pPr>
        <w:spacing w:after="0" w:line="240" w:lineRule="auto"/>
      </w:pPr>
      <w:r>
        <w:separator/>
      </w:r>
    </w:p>
  </w:footnote>
  <w:footnote w:type="continuationSeparator" w:id="0">
    <w:p w14:paraId="29D59B2E" w14:textId="77777777" w:rsidR="00874058" w:rsidRDefault="00874058" w:rsidP="00AE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4979"/>
      <w:docPartObj>
        <w:docPartGallery w:val="Page Numbers (Top of Page)"/>
        <w:docPartUnique/>
      </w:docPartObj>
    </w:sdtPr>
    <w:sdtContent>
      <w:p w14:paraId="6C9B9AB6" w14:textId="7881313E" w:rsidR="001E793D" w:rsidRDefault="001E793D">
        <w:pPr>
          <w:pStyle w:val="Cabealho"/>
          <w:jc w:val="right"/>
        </w:pPr>
        <w:r>
          <w:rPr>
            <w:noProof/>
          </w:rPr>
          <w:drawing>
            <wp:anchor distT="0" distB="0" distL="114300" distR="114300" simplePos="0" relativeHeight="251658752" behindDoc="1" locked="0" layoutInCell="1" allowOverlap="1" wp14:anchorId="0F4B122F" wp14:editId="06B2A78A">
              <wp:simplePos x="0" y="0"/>
              <wp:positionH relativeFrom="page">
                <wp:posOffset>-18929</wp:posOffset>
              </wp:positionH>
              <wp:positionV relativeFrom="page">
                <wp:posOffset>-409575</wp:posOffset>
              </wp:positionV>
              <wp:extent cx="7791450" cy="10658006"/>
              <wp:effectExtent l="0" t="0" r="0" b="0"/>
              <wp:wrapNone/>
              <wp:docPr id="810961319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0961319" name="Imagem 81096131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1450" cy="106580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66F7034D" w14:textId="7768052E" w:rsidR="00AE6B91" w:rsidRDefault="00AE6B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6804583">
    <w:abstractNumId w:val="8"/>
  </w:num>
  <w:num w:numId="2" w16cid:durableId="1803619519">
    <w:abstractNumId w:val="6"/>
  </w:num>
  <w:num w:numId="3" w16cid:durableId="984814965">
    <w:abstractNumId w:val="5"/>
  </w:num>
  <w:num w:numId="4" w16cid:durableId="92871043">
    <w:abstractNumId w:val="4"/>
  </w:num>
  <w:num w:numId="5" w16cid:durableId="1112746323">
    <w:abstractNumId w:val="7"/>
  </w:num>
  <w:num w:numId="6" w16cid:durableId="809518519">
    <w:abstractNumId w:val="3"/>
  </w:num>
  <w:num w:numId="7" w16cid:durableId="548106033">
    <w:abstractNumId w:val="2"/>
  </w:num>
  <w:num w:numId="8" w16cid:durableId="101457439">
    <w:abstractNumId w:val="1"/>
  </w:num>
  <w:num w:numId="9" w16cid:durableId="89470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47E"/>
    <w:rsid w:val="00034616"/>
    <w:rsid w:val="0006063C"/>
    <w:rsid w:val="00062A0A"/>
    <w:rsid w:val="000B0456"/>
    <w:rsid w:val="001018ED"/>
    <w:rsid w:val="00120550"/>
    <w:rsid w:val="0015074B"/>
    <w:rsid w:val="00173F87"/>
    <w:rsid w:val="0019786C"/>
    <w:rsid w:val="001E793D"/>
    <w:rsid w:val="00206372"/>
    <w:rsid w:val="0029639D"/>
    <w:rsid w:val="00326F90"/>
    <w:rsid w:val="003311FA"/>
    <w:rsid w:val="003851B3"/>
    <w:rsid w:val="004B3DAB"/>
    <w:rsid w:val="005216CB"/>
    <w:rsid w:val="00547C9C"/>
    <w:rsid w:val="00591917"/>
    <w:rsid w:val="00596EA9"/>
    <w:rsid w:val="00640BBD"/>
    <w:rsid w:val="006973C9"/>
    <w:rsid w:val="006C0AB1"/>
    <w:rsid w:val="00743F8E"/>
    <w:rsid w:val="00756507"/>
    <w:rsid w:val="00766F22"/>
    <w:rsid w:val="007962CB"/>
    <w:rsid w:val="00874058"/>
    <w:rsid w:val="0098046A"/>
    <w:rsid w:val="009A11CE"/>
    <w:rsid w:val="009E51A2"/>
    <w:rsid w:val="00AA1D8D"/>
    <w:rsid w:val="00AE6B91"/>
    <w:rsid w:val="00AF4DC6"/>
    <w:rsid w:val="00B47730"/>
    <w:rsid w:val="00C63264"/>
    <w:rsid w:val="00CB0664"/>
    <w:rsid w:val="00E7742D"/>
    <w:rsid w:val="00FC693F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C5A4D"/>
  <w14:defaultImageDpi w14:val="300"/>
  <w15:docId w15:val="{24C710E6-D34C-4812-8093-4FD3FC56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2</cp:revision>
  <cp:lastPrinted>2025-06-03T15:49:00Z</cp:lastPrinted>
  <dcterms:created xsi:type="dcterms:W3CDTF">2025-06-05T13:08:00Z</dcterms:created>
  <dcterms:modified xsi:type="dcterms:W3CDTF">2025-06-05T13:08:00Z</dcterms:modified>
  <cp:category/>
</cp:coreProperties>
</file>